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5935" w14:textId="77777777" w:rsidR="00CC727E" w:rsidRDefault="00F01FA6">
      <w:pPr>
        <w:spacing w:after="40"/>
      </w:pPr>
      <w:r>
        <w:rPr>
          <w:b/>
          <w:sz w:val="32"/>
        </w:rPr>
        <w:t>Verein WegBetreut – Anmeldeformular</w:t>
      </w:r>
    </w:p>
    <w:p w14:paraId="2B38F0F7" w14:textId="77777777" w:rsidR="00CC727E" w:rsidRDefault="00F01FA6">
      <w:pPr>
        <w:spacing w:after="80"/>
      </w:pPr>
      <w:r>
        <w:rPr>
          <w:i/>
          <w:sz w:val="24"/>
        </w:rPr>
        <w:t>«Deine Tour – Dein Tempo»</w:t>
      </w:r>
    </w:p>
    <w:p w14:paraId="4280FBBD" w14:textId="77777777" w:rsidR="00CC727E" w:rsidRDefault="00F01FA6">
      <w:pPr>
        <w:spacing w:after="20"/>
      </w:pPr>
      <w:r>
        <w:rPr>
          <w:sz w:val="20"/>
        </w:rPr>
        <w:t>Sitz/Adresse: c/o Fam. Hegi, Schwerzistrasse 26, 6017 Ruswil</w:t>
      </w:r>
    </w:p>
    <w:p w14:paraId="69464A7D" w14:textId="77777777" w:rsidR="00CC727E" w:rsidRDefault="00F01FA6">
      <w:pPr>
        <w:spacing w:after="40"/>
      </w:pPr>
      <w:r>
        <w:rPr>
          <w:sz w:val="20"/>
        </w:rPr>
        <w:t>Kontakt: info@wegbetreut.ch | wegbetreut.ch</w:t>
      </w:r>
    </w:p>
    <w:p w14:paraId="48A48C87" w14:textId="77777777" w:rsidR="00CC727E" w:rsidRDefault="00CC727E">
      <w:pPr>
        <w:pBdr>
          <w:bottom w:val="single" w:sz="6" w:space="1" w:color="000000"/>
        </w:pBdr>
        <w:spacing w:before="120" w:after="200"/>
      </w:pPr>
    </w:p>
    <w:p w14:paraId="6BAFFF31" w14:textId="77777777" w:rsidR="00CC727E" w:rsidRDefault="00F01FA6">
      <w:pPr>
        <w:spacing w:after="120"/>
      </w:pPr>
      <w:r>
        <w:rPr>
          <w:b/>
          <w:sz w:val="26"/>
        </w:rPr>
        <w:t>1) Personalien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CC727E" w14:paraId="7D06369C" w14:textId="77777777">
        <w:tc>
          <w:tcPr>
            <w:tcW w:w="4677" w:type="dxa"/>
          </w:tcPr>
          <w:p w14:paraId="59DDE712" w14:textId="77777777" w:rsidR="00CC727E" w:rsidRDefault="00F01FA6">
            <w:r>
              <w:t>Name</w:t>
            </w:r>
          </w:p>
        </w:tc>
        <w:tc>
          <w:tcPr>
            <w:tcW w:w="4677" w:type="dxa"/>
          </w:tcPr>
          <w:p w14:paraId="30F68983" w14:textId="77777777" w:rsidR="00CC727E" w:rsidRDefault="00F01FA6">
            <w:r>
              <w:t>Vorname</w:t>
            </w:r>
          </w:p>
        </w:tc>
      </w:tr>
      <w:tr w:rsidR="00CC727E" w14:paraId="3C424322" w14:textId="77777777">
        <w:tc>
          <w:tcPr>
            <w:tcW w:w="4677" w:type="dxa"/>
            <w:tcBorders>
              <w:bottom w:val="single" w:sz="12" w:space="0" w:color="000000"/>
            </w:tcBorders>
            <w:vAlign w:val="center"/>
          </w:tcPr>
          <w:p w14:paraId="7269FE92" w14:textId="77777777" w:rsidR="00CC727E" w:rsidRDefault="00CC727E">
            <w:pPr>
              <w:spacing w:before="200" w:after="20"/>
            </w:pPr>
          </w:p>
        </w:tc>
        <w:tc>
          <w:tcPr>
            <w:tcW w:w="4677" w:type="dxa"/>
            <w:tcBorders>
              <w:bottom w:val="single" w:sz="12" w:space="0" w:color="000000"/>
            </w:tcBorders>
            <w:vAlign w:val="center"/>
          </w:tcPr>
          <w:p w14:paraId="675829A3" w14:textId="77777777" w:rsidR="00CC727E" w:rsidRDefault="00CC727E">
            <w:pPr>
              <w:spacing w:before="200" w:after="20"/>
            </w:pPr>
          </w:p>
        </w:tc>
      </w:tr>
    </w:tbl>
    <w:p w14:paraId="55163EED" w14:textId="77777777" w:rsidR="00CC727E" w:rsidRDefault="00CC727E">
      <w:pPr>
        <w:spacing w:after="8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110"/>
        <w:gridCol w:w="5245"/>
      </w:tblGrid>
      <w:tr w:rsidR="00CC727E" w14:paraId="445705C7" w14:textId="77777777">
        <w:tc>
          <w:tcPr>
            <w:tcW w:w="4110" w:type="dxa"/>
          </w:tcPr>
          <w:p w14:paraId="5178E031" w14:textId="77777777" w:rsidR="00CC727E" w:rsidRDefault="00F01FA6">
            <w:r>
              <w:t>Geburtsdatum</w:t>
            </w:r>
          </w:p>
        </w:tc>
        <w:tc>
          <w:tcPr>
            <w:tcW w:w="5244" w:type="dxa"/>
          </w:tcPr>
          <w:p w14:paraId="253D8654" w14:textId="77777777" w:rsidR="00CC727E" w:rsidRDefault="00F01FA6">
            <w:r>
              <w:t>Nationalität</w:t>
            </w:r>
          </w:p>
        </w:tc>
      </w:tr>
      <w:tr w:rsidR="00CC727E" w14:paraId="4AD228DF" w14:textId="77777777">
        <w:tc>
          <w:tcPr>
            <w:tcW w:w="4110" w:type="dxa"/>
            <w:tcBorders>
              <w:bottom w:val="single" w:sz="12" w:space="0" w:color="000000"/>
            </w:tcBorders>
            <w:vAlign w:val="center"/>
          </w:tcPr>
          <w:p w14:paraId="59858526" w14:textId="77777777" w:rsidR="00CC727E" w:rsidRDefault="00CC727E">
            <w:pPr>
              <w:spacing w:before="200" w:after="20"/>
            </w:pPr>
          </w:p>
        </w:tc>
        <w:tc>
          <w:tcPr>
            <w:tcW w:w="5244" w:type="dxa"/>
            <w:tcBorders>
              <w:bottom w:val="single" w:sz="12" w:space="0" w:color="000000"/>
            </w:tcBorders>
            <w:vAlign w:val="center"/>
          </w:tcPr>
          <w:p w14:paraId="7251E52F" w14:textId="77777777" w:rsidR="00CC727E" w:rsidRDefault="00CC727E">
            <w:pPr>
              <w:spacing w:before="200" w:after="20"/>
            </w:pPr>
          </w:p>
        </w:tc>
      </w:tr>
    </w:tbl>
    <w:p w14:paraId="7B76C2F5" w14:textId="77777777" w:rsidR="00CC727E" w:rsidRDefault="00CC727E">
      <w:pPr>
        <w:spacing w:after="80"/>
      </w:pPr>
    </w:p>
    <w:p w14:paraId="6027D577" w14:textId="77777777" w:rsidR="00A52BA6" w:rsidRDefault="00A52BA6">
      <w:pPr>
        <w:spacing w:after="80"/>
      </w:pPr>
    </w:p>
    <w:p w14:paraId="162229F1" w14:textId="77777777" w:rsidR="00CC727E" w:rsidRDefault="00F01FA6">
      <w:pPr>
        <w:spacing w:before="80" w:after="40"/>
      </w:pPr>
      <w:r>
        <w:rPr>
          <w:b/>
          <w:sz w:val="24"/>
        </w:rPr>
        <w:t>Leistungen</w:t>
      </w:r>
    </w:p>
    <w:p w14:paraId="37AFBC79" w14:textId="77777777" w:rsidR="00CC727E" w:rsidRDefault="00F01FA6">
      <w:pPr>
        <w:spacing w:after="40"/>
      </w:pPr>
      <w:r>
        <w:t>Bezieht eine IV-Rente:   ☐ ja   ☐ nein</w:t>
      </w:r>
    </w:p>
    <w:p w14:paraId="6BDE3117" w14:textId="77777777" w:rsidR="00CC727E" w:rsidRDefault="00F01FA6">
      <w:pPr>
        <w:spacing w:after="40"/>
      </w:pPr>
      <w:r>
        <w:t>Bezieht Ergänzungsleistungen:   ☐ ja   ☐ nein</w:t>
      </w:r>
    </w:p>
    <w:p w14:paraId="460E35F8" w14:textId="77777777" w:rsidR="00CC727E" w:rsidRDefault="00CC727E">
      <w:pPr>
        <w:spacing w:after="80"/>
      </w:pPr>
    </w:p>
    <w:p w14:paraId="02AC1BD4" w14:textId="77777777" w:rsidR="00A52BA6" w:rsidRDefault="00A52BA6">
      <w:pPr>
        <w:spacing w:after="80"/>
      </w:pPr>
    </w:p>
    <w:p w14:paraId="2A393340" w14:textId="77777777" w:rsidR="00CC727E" w:rsidRDefault="00F01FA6">
      <w:pPr>
        <w:spacing w:before="40" w:after="40"/>
      </w:pPr>
      <w:r>
        <w:rPr>
          <w:b/>
          <w:sz w:val="24"/>
        </w:rPr>
        <w:t>Ausweise / Abos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CC727E" w14:paraId="61C95C7D" w14:textId="77777777">
        <w:tc>
          <w:tcPr>
            <w:tcW w:w="4677" w:type="dxa"/>
          </w:tcPr>
          <w:p w14:paraId="6F6FF504" w14:textId="77777777" w:rsidR="00CC727E" w:rsidRDefault="00F01FA6">
            <w:r>
              <w:t>IV Ausweis:  ☐ ja   ☐ nein</w:t>
            </w:r>
          </w:p>
        </w:tc>
        <w:tc>
          <w:tcPr>
            <w:tcW w:w="4677" w:type="dxa"/>
          </w:tcPr>
          <w:p w14:paraId="35178155" w14:textId="77777777" w:rsidR="00CC727E" w:rsidRDefault="00F01FA6">
            <w:r>
              <w:t>GA:  ☐ ja   ☐ nein</w:t>
            </w:r>
          </w:p>
        </w:tc>
      </w:tr>
      <w:tr w:rsidR="00CC727E" w14:paraId="23C31F57" w14:textId="77777777">
        <w:tc>
          <w:tcPr>
            <w:tcW w:w="4677" w:type="dxa"/>
          </w:tcPr>
          <w:p w14:paraId="04EE139C" w14:textId="77777777" w:rsidR="00CC727E" w:rsidRDefault="00F01FA6">
            <w:r>
              <w:t>Halbtax Abo:  ☐ ja   ☐ nein</w:t>
            </w:r>
          </w:p>
        </w:tc>
        <w:tc>
          <w:tcPr>
            <w:tcW w:w="4677" w:type="dxa"/>
          </w:tcPr>
          <w:p w14:paraId="3C73063D" w14:textId="77777777" w:rsidR="00CC727E" w:rsidRDefault="00F01FA6">
            <w:r>
              <w:t>SBB Begleitkarte:  ☐ ja   ☐ nein</w:t>
            </w:r>
          </w:p>
        </w:tc>
      </w:tr>
      <w:tr w:rsidR="00CC727E" w14:paraId="19FC2556" w14:textId="77777777">
        <w:tc>
          <w:tcPr>
            <w:tcW w:w="4677" w:type="dxa"/>
          </w:tcPr>
          <w:p w14:paraId="0F960388" w14:textId="77777777" w:rsidR="00CC727E" w:rsidRDefault="00F01FA6">
            <w:r>
              <w:t>Kein Ausweis vorhanden:  ☐ ja   ☐ nein</w:t>
            </w:r>
          </w:p>
        </w:tc>
        <w:tc>
          <w:tcPr>
            <w:tcW w:w="4677" w:type="dxa"/>
          </w:tcPr>
          <w:p w14:paraId="0912315B" w14:textId="77777777" w:rsidR="00CC727E" w:rsidRDefault="00CC727E"/>
        </w:tc>
      </w:tr>
    </w:tbl>
    <w:p w14:paraId="79310D56" w14:textId="77777777" w:rsidR="00CC727E" w:rsidRDefault="00CC727E">
      <w:pPr>
        <w:spacing w:after="80"/>
      </w:pPr>
    </w:p>
    <w:p w14:paraId="2266DF3C" w14:textId="77777777" w:rsidR="00A52BA6" w:rsidRDefault="00A52BA6">
      <w:pPr>
        <w:spacing w:after="80"/>
      </w:pPr>
    </w:p>
    <w:p w14:paraId="69D985D0" w14:textId="77777777" w:rsidR="00CC727E" w:rsidRDefault="00F01FA6">
      <w:pPr>
        <w:spacing w:before="40" w:after="40"/>
      </w:pPr>
      <w:r>
        <w:rPr>
          <w:b/>
          <w:sz w:val="24"/>
        </w:rPr>
        <w:t>Wunschdaten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CC727E" w14:paraId="3DDC267B" w14:textId="77777777">
        <w:tc>
          <w:tcPr>
            <w:tcW w:w="4677" w:type="dxa"/>
          </w:tcPr>
          <w:p w14:paraId="58EF7A37" w14:textId="77777777" w:rsidR="00CC727E" w:rsidRDefault="00F01FA6">
            <w:r>
              <w:t>Wunschdatum 1</w:t>
            </w:r>
          </w:p>
        </w:tc>
        <w:tc>
          <w:tcPr>
            <w:tcW w:w="4677" w:type="dxa"/>
          </w:tcPr>
          <w:p w14:paraId="76308145" w14:textId="77777777" w:rsidR="00CC727E" w:rsidRDefault="00F01FA6">
            <w:r>
              <w:t>Wunschdatum 2</w:t>
            </w:r>
          </w:p>
        </w:tc>
      </w:tr>
      <w:tr w:rsidR="00CC727E" w14:paraId="749BED87" w14:textId="77777777">
        <w:tc>
          <w:tcPr>
            <w:tcW w:w="4677" w:type="dxa"/>
            <w:tcBorders>
              <w:bottom w:val="single" w:sz="12" w:space="0" w:color="000000"/>
            </w:tcBorders>
            <w:vAlign w:val="center"/>
          </w:tcPr>
          <w:p w14:paraId="41BD249C" w14:textId="77777777" w:rsidR="00CC727E" w:rsidRDefault="00CC727E">
            <w:pPr>
              <w:spacing w:before="200" w:after="20"/>
            </w:pPr>
          </w:p>
        </w:tc>
        <w:tc>
          <w:tcPr>
            <w:tcW w:w="4677" w:type="dxa"/>
            <w:tcBorders>
              <w:bottom w:val="single" w:sz="12" w:space="0" w:color="000000"/>
            </w:tcBorders>
            <w:vAlign w:val="center"/>
          </w:tcPr>
          <w:p w14:paraId="10324C0B" w14:textId="77777777" w:rsidR="00CC727E" w:rsidRDefault="00CC727E">
            <w:pPr>
              <w:spacing w:before="200" w:after="20"/>
            </w:pPr>
          </w:p>
        </w:tc>
      </w:tr>
    </w:tbl>
    <w:p w14:paraId="1CF44257" w14:textId="77777777" w:rsidR="00CC727E" w:rsidRDefault="00CC727E">
      <w:pPr>
        <w:spacing w:after="8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16215979" w14:textId="77777777">
        <w:tc>
          <w:tcPr>
            <w:tcW w:w="9355" w:type="dxa"/>
          </w:tcPr>
          <w:p w14:paraId="61A1C577" w14:textId="77777777" w:rsidR="00CC727E" w:rsidRDefault="00F01FA6">
            <w:r>
              <w:t>Institution (falls vorhanden)</w:t>
            </w:r>
          </w:p>
        </w:tc>
      </w:tr>
      <w:tr w:rsidR="00CC727E" w14:paraId="70E95DF0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1872385F" w14:textId="77777777" w:rsidR="00CC727E" w:rsidRDefault="00CC727E">
            <w:pPr>
              <w:spacing w:before="200" w:after="20"/>
            </w:pPr>
          </w:p>
        </w:tc>
      </w:tr>
    </w:tbl>
    <w:p w14:paraId="43C5C0B1" w14:textId="77777777" w:rsidR="00CC727E" w:rsidRDefault="00CC727E">
      <w:pPr>
        <w:spacing w:after="8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6520"/>
        <w:gridCol w:w="2835"/>
      </w:tblGrid>
      <w:tr w:rsidR="00CC727E" w14:paraId="653BC841" w14:textId="77777777">
        <w:tc>
          <w:tcPr>
            <w:tcW w:w="6520" w:type="dxa"/>
          </w:tcPr>
          <w:p w14:paraId="147E0D90" w14:textId="77777777" w:rsidR="00CC727E" w:rsidRDefault="00F01FA6">
            <w:r>
              <w:t>Strasse</w:t>
            </w:r>
          </w:p>
        </w:tc>
        <w:tc>
          <w:tcPr>
            <w:tcW w:w="2835" w:type="dxa"/>
          </w:tcPr>
          <w:p w14:paraId="42DAF6D3" w14:textId="77777777" w:rsidR="00CC727E" w:rsidRDefault="00F01FA6">
            <w:r>
              <w:t>PLZ/Ort</w:t>
            </w:r>
          </w:p>
        </w:tc>
      </w:tr>
      <w:tr w:rsidR="00CC727E" w14:paraId="4F215589" w14:textId="77777777">
        <w:tc>
          <w:tcPr>
            <w:tcW w:w="6520" w:type="dxa"/>
            <w:tcBorders>
              <w:bottom w:val="single" w:sz="12" w:space="0" w:color="000000"/>
            </w:tcBorders>
          </w:tcPr>
          <w:p w14:paraId="417E4A04" w14:textId="77777777" w:rsidR="00CC727E" w:rsidRDefault="00CC727E">
            <w:pPr>
              <w:spacing w:before="200"/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24EA6494" w14:textId="77777777" w:rsidR="00CC727E" w:rsidRDefault="00CC727E">
            <w:pPr>
              <w:spacing w:before="200"/>
            </w:pPr>
          </w:p>
        </w:tc>
      </w:tr>
    </w:tbl>
    <w:p w14:paraId="4CDB4575" w14:textId="77777777" w:rsidR="00CC727E" w:rsidRDefault="00CC727E">
      <w:pPr>
        <w:spacing w:after="8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6520"/>
        <w:gridCol w:w="2835"/>
      </w:tblGrid>
      <w:tr w:rsidR="00CC727E" w14:paraId="5667505A" w14:textId="77777777">
        <w:tc>
          <w:tcPr>
            <w:tcW w:w="6520" w:type="dxa"/>
          </w:tcPr>
          <w:p w14:paraId="1304676F" w14:textId="77777777" w:rsidR="00CC727E" w:rsidRDefault="00F01FA6">
            <w:r>
              <w:t>E-Mail</w:t>
            </w:r>
          </w:p>
        </w:tc>
        <w:tc>
          <w:tcPr>
            <w:tcW w:w="2835" w:type="dxa"/>
          </w:tcPr>
          <w:p w14:paraId="2B00BD34" w14:textId="77777777" w:rsidR="00CC727E" w:rsidRDefault="00F01FA6">
            <w:r>
              <w:t>Telefon/Mobile</w:t>
            </w:r>
          </w:p>
        </w:tc>
      </w:tr>
      <w:tr w:rsidR="00CC727E" w14:paraId="037BCF5A" w14:textId="77777777">
        <w:tc>
          <w:tcPr>
            <w:tcW w:w="6520" w:type="dxa"/>
            <w:tcBorders>
              <w:bottom w:val="single" w:sz="12" w:space="0" w:color="000000"/>
            </w:tcBorders>
          </w:tcPr>
          <w:p w14:paraId="54826C14" w14:textId="77777777" w:rsidR="00CC727E" w:rsidRDefault="00CC727E">
            <w:pPr>
              <w:spacing w:before="200"/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2A791DDF" w14:textId="77777777" w:rsidR="00CC727E" w:rsidRDefault="00CC727E">
            <w:pPr>
              <w:spacing w:before="200"/>
            </w:pPr>
          </w:p>
        </w:tc>
      </w:tr>
    </w:tbl>
    <w:p w14:paraId="3FCE7348" w14:textId="6ACA22AC" w:rsidR="00CC727E" w:rsidRDefault="00CC727E">
      <w:pPr>
        <w:spacing w:before="120"/>
      </w:pPr>
    </w:p>
    <w:p w14:paraId="6E2964D9" w14:textId="77777777" w:rsidR="00CC727E" w:rsidRDefault="00F01FA6">
      <w:r>
        <w:br w:type="page"/>
      </w:r>
    </w:p>
    <w:p w14:paraId="450ED4EA" w14:textId="77777777" w:rsidR="00CC727E" w:rsidRDefault="00F01FA6">
      <w:pPr>
        <w:spacing w:after="80"/>
      </w:pPr>
      <w:r>
        <w:rPr>
          <w:b/>
          <w:sz w:val="26"/>
        </w:rPr>
        <w:lastRenderedPageBreak/>
        <w:t>2) Bezugspersonen &amp; Notfall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6520"/>
        <w:gridCol w:w="2835"/>
      </w:tblGrid>
      <w:tr w:rsidR="00CC727E" w14:paraId="620C459F" w14:textId="77777777">
        <w:tc>
          <w:tcPr>
            <w:tcW w:w="6520" w:type="dxa"/>
          </w:tcPr>
          <w:p w14:paraId="650AE70D" w14:textId="77777777" w:rsidR="00CC727E" w:rsidRDefault="00F01FA6">
            <w:r>
              <w:t>Bezugsperson 1</w:t>
            </w:r>
          </w:p>
        </w:tc>
        <w:tc>
          <w:tcPr>
            <w:tcW w:w="2835" w:type="dxa"/>
          </w:tcPr>
          <w:p w14:paraId="6E4ED9F4" w14:textId="77777777" w:rsidR="00CC727E" w:rsidRDefault="00F01FA6">
            <w:r>
              <w:t>Telefon</w:t>
            </w:r>
          </w:p>
        </w:tc>
      </w:tr>
      <w:tr w:rsidR="00CC727E" w14:paraId="651BAB85" w14:textId="77777777">
        <w:tc>
          <w:tcPr>
            <w:tcW w:w="6520" w:type="dxa"/>
            <w:tcBorders>
              <w:bottom w:val="single" w:sz="12" w:space="0" w:color="000000"/>
            </w:tcBorders>
          </w:tcPr>
          <w:p w14:paraId="0BD7D8D4" w14:textId="77777777" w:rsidR="00CC727E" w:rsidRDefault="00CC727E">
            <w:pPr>
              <w:spacing w:before="100"/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72A5FE5A" w14:textId="77777777" w:rsidR="00CC727E" w:rsidRDefault="00CC727E">
            <w:pPr>
              <w:spacing w:before="100"/>
            </w:pPr>
          </w:p>
        </w:tc>
      </w:tr>
      <w:tr w:rsidR="00CC727E" w14:paraId="54D264B8" w14:textId="77777777">
        <w:tc>
          <w:tcPr>
            <w:tcW w:w="6520" w:type="dxa"/>
          </w:tcPr>
          <w:p w14:paraId="718FEBA6" w14:textId="77777777" w:rsidR="00CC727E" w:rsidRDefault="00F01FA6">
            <w:r>
              <w:t>Bezugsperson 2</w:t>
            </w:r>
          </w:p>
        </w:tc>
        <w:tc>
          <w:tcPr>
            <w:tcW w:w="2835" w:type="dxa"/>
          </w:tcPr>
          <w:p w14:paraId="39503372" w14:textId="77777777" w:rsidR="00CC727E" w:rsidRDefault="00F01FA6">
            <w:r>
              <w:t>Telefon</w:t>
            </w:r>
          </w:p>
        </w:tc>
      </w:tr>
      <w:tr w:rsidR="00CC727E" w14:paraId="6A7E036C" w14:textId="77777777">
        <w:tc>
          <w:tcPr>
            <w:tcW w:w="6520" w:type="dxa"/>
            <w:tcBorders>
              <w:bottom w:val="single" w:sz="12" w:space="0" w:color="000000"/>
            </w:tcBorders>
          </w:tcPr>
          <w:p w14:paraId="266ECB8D" w14:textId="77777777" w:rsidR="00CC727E" w:rsidRDefault="00CC727E">
            <w:pPr>
              <w:spacing w:before="100"/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0383987F" w14:textId="77777777" w:rsidR="00CC727E" w:rsidRDefault="00CC727E">
            <w:pPr>
              <w:spacing w:before="100"/>
            </w:pPr>
          </w:p>
        </w:tc>
      </w:tr>
      <w:tr w:rsidR="00CC727E" w14:paraId="2F42C074" w14:textId="77777777">
        <w:tc>
          <w:tcPr>
            <w:tcW w:w="6520" w:type="dxa"/>
          </w:tcPr>
          <w:p w14:paraId="7F56246A" w14:textId="77777777" w:rsidR="00CC727E" w:rsidRDefault="00F01FA6">
            <w:r>
              <w:t>Hausärztin/Hausarzt</w:t>
            </w:r>
          </w:p>
        </w:tc>
        <w:tc>
          <w:tcPr>
            <w:tcW w:w="2835" w:type="dxa"/>
          </w:tcPr>
          <w:p w14:paraId="26C00313" w14:textId="77777777" w:rsidR="00CC727E" w:rsidRDefault="00F01FA6">
            <w:r>
              <w:t>Telefon</w:t>
            </w:r>
          </w:p>
        </w:tc>
      </w:tr>
      <w:tr w:rsidR="00CC727E" w14:paraId="06BAC32C" w14:textId="77777777">
        <w:tc>
          <w:tcPr>
            <w:tcW w:w="6520" w:type="dxa"/>
            <w:tcBorders>
              <w:bottom w:val="single" w:sz="12" w:space="0" w:color="000000"/>
            </w:tcBorders>
          </w:tcPr>
          <w:p w14:paraId="2EDDDFBC" w14:textId="77777777" w:rsidR="00CC727E" w:rsidRDefault="00CC727E">
            <w:pPr>
              <w:spacing w:before="100"/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10DCEE9D" w14:textId="77777777" w:rsidR="00CC727E" w:rsidRDefault="00CC727E">
            <w:pPr>
              <w:spacing w:before="100"/>
            </w:pPr>
          </w:p>
        </w:tc>
      </w:tr>
    </w:tbl>
    <w:p w14:paraId="45DE230F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26EC08A6" w14:textId="77777777">
        <w:tc>
          <w:tcPr>
            <w:tcW w:w="9355" w:type="dxa"/>
          </w:tcPr>
          <w:p w14:paraId="75F3D980" w14:textId="77777777" w:rsidR="00CC727E" w:rsidRDefault="00F01FA6">
            <w:r>
              <w:t>Wer ist im Notfall erreichbar (24h)?</w:t>
            </w:r>
          </w:p>
        </w:tc>
      </w:tr>
      <w:tr w:rsidR="00CC727E" w14:paraId="595585DB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4814999A" w14:textId="77777777" w:rsidR="00CC727E" w:rsidRDefault="00CC727E">
            <w:pPr>
              <w:spacing w:before="100" w:after="20"/>
            </w:pPr>
          </w:p>
        </w:tc>
      </w:tr>
    </w:tbl>
    <w:p w14:paraId="40FD0564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21E9A9D7" w14:textId="77777777">
        <w:tc>
          <w:tcPr>
            <w:tcW w:w="9355" w:type="dxa"/>
          </w:tcPr>
          <w:p w14:paraId="45C49735" w14:textId="77777777" w:rsidR="00CC727E" w:rsidRDefault="00F01FA6">
            <w:r>
              <w:t>Rechnungsadresse (falls nicht Wohn- oder Heimadresse)</w:t>
            </w:r>
          </w:p>
        </w:tc>
      </w:tr>
      <w:tr w:rsidR="00CC727E" w14:paraId="63905C40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1C2571ED" w14:textId="77777777" w:rsidR="00CC727E" w:rsidRDefault="00CC727E">
            <w:pPr>
              <w:spacing w:before="100" w:after="20"/>
            </w:pPr>
          </w:p>
        </w:tc>
      </w:tr>
    </w:tbl>
    <w:p w14:paraId="342FE435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78ED6A8B" w14:textId="77777777">
        <w:tc>
          <w:tcPr>
            <w:tcW w:w="9355" w:type="dxa"/>
          </w:tcPr>
          <w:p w14:paraId="2C52A0BE" w14:textId="77777777" w:rsidR="00CC727E" w:rsidRDefault="00F01FA6">
            <w:r>
              <w:t>Telefon/E-Mail (Rechnungsadresse)</w:t>
            </w:r>
          </w:p>
        </w:tc>
      </w:tr>
      <w:tr w:rsidR="00CC727E" w14:paraId="496BFB9B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471D4850" w14:textId="77777777" w:rsidR="00CC727E" w:rsidRDefault="00CC727E">
            <w:pPr>
              <w:spacing w:before="100" w:after="20"/>
            </w:pPr>
          </w:p>
        </w:tc>
      </w:tr>
    </w:tbl>
    <w:p w14:paraId="4EA03B48" w14:textId="77777777" w:rsidR="00CC727E" w:rsidRDefault="00CC727E">
      <w:pPr>
        <w:spacing w:after="40"/>
      </w:pPr>
    </w:p>
    <w:p w14:paraId="19B601F4" w14:textId="77777777" w:rsidR="00A52BA6" w:rsidRDefault="00A52BA6">
      <w:pPr>
        <w:spacing w:after="40"/>
      </w:pPr>
    </w:p>
    <w:p w14:paraId="1998EEBD" w14:textId="77777777" w:rsidR="00A52BA6" w:rsidRDefault="00A52BA6">
      <w:pPr>
        <w:spacing w:after="40"/>
      </w:pPr>
    </w:p>
    <w:p w14:paraId="740F080E" w14:textId="77777777" w:rsidR="00CC727E" w:rsidRDefault="00F01FA6">
      <w:pPr>
        <w:spacing w:before="40" w:after="60"/>
      </w:pPr>
      <w:r>
        <w:rPr>
          <w:b/>
          <w:sz w:val="26"/>
        </w:rPr>
        <w:t>3) Gesundheit &amp; Alltag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59C9560D" w14:textId="77777777">
        <w:tc>
          <w:tcPr>
            <w:tcW w:w="9355" w:type="dxa"/>
          </w:tcPr>
          <w:p w14:paraId="7FB4E530" w14:textId="77777777" w:rsidR="00CC727E" w:rsidRDefault="00F01FA6">
            <w:r>
              <w:t>Art des Handicaps</w:t>
            </w:r>
          </w:p>
        </w:tc>
      </w:tr>
      <w:tr w:rsidR="00CC727E" w14:paraId="70EF75E0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1BF7150E" w14:textId="77777777" w:rsidR="00CC727E" w:rsidRDefault="00CC727E">
            <w:pPr>
              <w:spacing w:before="100" w:after="20"/>
            </w:pPr>
          </w:p>
        </w:tc>
      </w:tr>
    </w:tbl>
    <w:p w14:paraId="2D8A10A1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143C85CB" w14:textId="77777777">
        <w:tc>
          <w:tcPr>
            <w:tcW w:w="9355" w:type="dxa"/>
          </w:tcPr>
          <w:p w14:paraId="24ACCCE0" w14:textId="77777777" w:rsidR="00CC727E" w:rsidRDefault="00F01FA6">
            <w:r>
              <w:t>Spezielle gesundheitliche Probleme / Allergien</w:t>
            </w:r>
          </w:p>
        </w:tc>
      </w:tr>
      <w:tr w:rsidR="00CC727E" w14:paraId="2EFD7623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70E57D1B" w14:textId="77777777" w:rsidR="00CC727E" w:rsidRDefault="00CC727E">
            <w:pPr>
              <w:spacing w:before="100" w:after="20"/>
            </w:pPr>
          </w:p>
        </w:tc>
      </w:tr>
    </w:tbl>
    <w:p w14:paraId="4CA9E3D2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0B7C8FB4" w14:textId="77777777">
        <w:tc>
          <w:tcPr>
            <w:tcW w:w="9355" w:type="dxa"/>
          </w:tcPr>
          <w:p w14:paraId="2C95D797" w14:textId="77777777" w:rsidR="00CC727E" w:rsidRDefault="00F01FA6">
            <w:r>
              <w:t>Worauf muss besonders geachtet werden / Hilfsmittel (Rollator/Rollstuhl etc.)</w:t>
            </w:r>
          </w:p>
        </w:tc>
      </w:tr>
      <w:tr w:rsidR="00CC727E" w14:paraId="08F76862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44A1A9AF" w14:textId="77777777" w:rsidR="00CC727E" w:rsidRDefault="00CC727E">
            <w:pPr>
              <w:spacing w:before="100" w:after="20"/>
            </w:pPr>
          </w:p>
        </w:tc>
      </w:tr>
    </w:tbl>
    <w:p w14:paraId="166C27DC" w14:textId="77777777" w:rsidR="00CC727E" w:rsidRDefault="00CC727E">
      <w:pPr>
        <w:spacing w:after="40"/>
      </w:pPr>
    </w:p>
    <w:p w14:paraId="4E41D57F" w14:textId="77777777" w:rsidR="00CC727E" w:rsidRDefault="00F01FA6">
      <w:pPr>
        <w:spacing w:before="40"/>
      </w:pPr>
      <w:r>
        <w:t>Benötigen Sie Auftriebsmittel beim Schwimmen?   ☐ ja   ☐ nein</w:t>
      </w:r>
    </w:p>
    <w:p w14:paraId="4EA85A47" w14:textId="77777777" w:rsidR="00CC727E" w:rsidRDefault="00F01FA6">
      <w:r>
        <w:br w:type="page"/>
      </w:r>
    </w:p>
    <w:p w14:paraId="2B9C3A46" w14:textId="77777777" w:rsidR="00CC727E" w:rsidRDefault="00F01FA6">
      <w:pPr>
        <w:spacing w:after="40"/>
      </w:pPr>
      <w:r>
        <w:rPr>
          <w:b/>
          <w:sz w:val="26"/>
        </w:rPr>
        <w:lastRenderedPageBreak/>
        <w:t>4) Selbständigkeit &amp; Unterstützung</w:t>
      </w:r>
    </w:p>
    <w:p w14:paraId="23745929" w14:textId="77777777" w:rsidR="00CC727E" w:rsidRDefault="00F01FA6">
      <w:pPr>
        <w:spacing w:after="60"/>
      </w:pPr>
      <w:r>
        <w:rPr>
          <w:sz w:val="20"/>
        </w:rPr>
        <w:t>Bitte ankreuzen und falls nötig kurz beschreiben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513"/>
        <w:gridCol w:w="1900"/>
        <w:gridCol w:w="1900"/>
        <w:gridCol w:w="3042"/>
      </w:tblGrid>
      <w:tr w:rsidR="00CC727E" w14:paraId="7173E4FF" w14:textId="77777777" w:rsidTr="00A52BA6">
        <w:tc>
          <w:tcPr>
            <w:tcW w:w="2513" w:type="dxa"/>
          </w:tcPr>
          <w:p w14:paraId="418D498B" w14:textId="77777777" w:rsidR="00CC727E" w:rsidRDefault="00F01FA6">
            <w:r>
              <w:rPr>
                <w:b/>
              </w:rPr>
              <w:t>Bereich</w:t>
            </w:r>
          </w:p>
        </w:tc>
        <w:tc>
          <w:tcPr>
            <w:tcW w:w="1900" w:type="dxa"/>
          </w:tcPr>
          <w:p w14:paraId="644B368E" w14:textId="77777777" w:rsidR="00CC727E" w:rsidRDefault="00F01FA6">
            <w:r>
              <w:rPr>
                <w:b/>
              </w:rPr>
              <w:t>Ja</w:t>
            </w:r>
          </w:p>
        </w:tc>
        <w:tc>
          <w:tcPr>
            <w:tcW w:w="1900" w:type="dxa"/>
          </w:tcPr>
          <w:p w14:paraId="3478D65B" w14:textId="77777777" w:rsidR="00CC727E" w:rsidRDefault="00F01FA6">
            <w:r>
              <w:rPr>
                <w:b/>
              </w:rPr>
              <w:t>Nein</w:t>
            </w:r>
          </w:p>
        </w:tc>
        <w:tc>
          <w:tcPr>
            <w:tcW w:w="3042" w:type="dxa"/>
          </w:tcPr>
          <w:p w14:paraId="1AC422B3" w14:textId="77777777" w:rsidR="00CC727E" w:rsidRDefault="00F01FA6">
            <w:r>
              <w:rPr>
                <w:b/>
              </w:rPr>
              <w:t>Bemerkung / Art der Hilfe (kurz)</w:t>
            </w:r>
          </w:p>
        </w:tc>
      </w:tr>
      <w:tr w:rsidR="00CC727E" w14:paraId="4F2736E4" w14:textId="77777777" w:rsidTr="00A52BA6">
        <w:tc>
          <w:tcPr>
            <w:tcW w:w="2513" w:type="dxa"/>
          </w:tcPr>
          <w:p w14:paraId="0624FEC8" w14:textId="77777777" w:rsidR="00CC727E" w:rsidRDefault="00F01FA6">
            <w:r>
              <w:t>WC</w:t>
            </w:r>
          </w:p>
        </w:tc>
        <w:tc>
          <w:tcPr>
            <w:tcW w:w="1900" w:type="dxa"/>
          </w:tcPr>
          <w:p w14:paraId="544EE099" w14:textId="77777777" w:rsidR="00CC727E" w:rsidRDefault="00F01FA6">
            <w:r>
              <w:t>☐</w:t>
            </w:r>
          </w:p>
        </w:tc>
        <w:tc>
          <w:tcPr>
            <w:tcW w:w="1900" w:type="dxa"/>
          </w:tcPr>
          <w:p w14:paraId="710B3248" w14:textId="77777777" w:rsidR="00CC727E" w:rsidRDefault="00F01FA6">
            <w:r>
              <w:t>☐</w:t>
            </w:r>
          </w:p>
        </w:tc>
        <w:tc>
          <w:tcPr>
            <w:tcW w:w="3042" w:type="dxa"/>
            <w:tcBorders>
              <w:bottom w:val="single" w:sz="12" w:space="0" w:color="000000"/>
            </w:tcBorders>
          </w:tcPr>
          <w:p w14:paraId="5594F927" w14:textId="77777777" w:rsidR="00CC727E" w:rsidRDefault="00CC727E">
            <w:pPr>
              <w:spacing w:before="100"/>
            </w:pPr>
          </w:p>
        </w:tc>
      </w:tr>
      <w:tr w:rsidR="00A52BA6" w14:paraId="7309A882" w14:textId="77777777" w:rsidTr="00A52BA6">
        <w:tc>
          <w:tcPr>
            <w:tcW w:w="2513" w:type="dxa"/>
          </w:tcPr>
          <w:p w14:paraId="17B5783B" w14:textId="77777777" w:rsidR="00A52BA6" w:rsidRDefault="00A52BA6"/>
        </w:tc>
        <w:tc>
          <w:tcPr>
            <w:tcW w:w="1900" w:type="dxa"/>
          </w:tcPr>
          <w:p w14:paraId="27D23CE9" w14:textId="77777777" w:rsidR="00A52BA6" w:rsidRDefault="00A52BA6"/>
        </w:tc>
        <w:tc>
          <w:tcPr>
            <w:tcW w:w="1900" w:type="dxa"/>
          </w:tcPr>
          <w:p w14:paraId="47778971" w14:textId="77777777" w:rsidR="00A52BA6" w:rsidRDefault="00A52BA6"/>
        </w:tc>
        <w:tc>
          <w:tcPr>
            <w:tcW w:w="3042" w:type="dxa"/>
            <w:tcBorders>
              <w:bottom w:val="single" w:sz="12" w:space="0" w:color="000000"/>
            </w:tcBorders>
          </w:tcPr>
          <w:p w14:paraId="4FE082E0" w14:textId="77777777" w:rsidR="00A52BA6" w:rsidRDefault="00A52BA6">
            <w:pPr>
              <w:spacing w:before="100"/>
            </w:pPr>
          </w:p>
        </w:tc>
      </w:tr>
      <w:tr w:rsidR="00CC727E" w14:paraId="5F4BF218" w14:textId="77777777" w:rsidTr="00A52BA6">
        <w:tc>
          <w:tcPr>
            <w:tcW w:w="2513" w:type="dxa"/>
          </w:tcPr>
          <w:p w14:paraId="2E71ADFC" w14:textId="77777777" w:rsidR="00CC727E" w:rsidRDefault="00F01FA6">
            <w:r>
              <w:t>Zähneputzen</w:t>
            </w:r>
          </w:p>
        </w:tc>
        <w:tc>
          <w:tcPr>
            <w:tcW w:w="1900" w:type="dxa"/>
          </w:tcPr>
          <w:p w14:paraId="5A2C5843" w14:textId="77777777" w:rsidR="00CC727E" w:rsidRDefault="00F01FA6">
            <w:r>
              <w:t>☐</w:t>
            </w:r>
          </w:p>
        </w:tc>
        <w:tc>
          <w:tcPr>
            <w:tcW w:w="1900" w:type="dxa"/>
          </w:tcPr>
          <w:p w14:paraId="7242F99F" w14:textId="77777777" w:rsidR="00CC727E" w:rsidRDefault="00F01FA6">
            <w:r>
              <w:t>☐</w:t>
            </w:r>
          </w:p>
        </w:tc>
        <w:tc>
          <w:tcPr>
            <w:tcW w:w="3042" w:type="dxa"/>
            <w:tcBorders>
              <w:bottom w:val="single" w:sz="12" w:space="0" w:color="000000"/>
            </w:tcBorders>
          </w:tcPr>
          <w:p w14:paraId="0E6F4F90" w14:textId="77777777" w:rsidR="00CC727E" w:rsidRDefault="00CC727E">
            <w:pPr>
              <w:spacing w:before="100"/>
            </w:pPr>
          </w:p>
        </w:tc>
      </w:tr>
      <w:tr w:rsidR="00A52BA6" w14:paraId="093DF507" w14:textId="77777777" w:rsidTr="00A52BA6">
        <w:tc>
          <w:tcPr>
            <w:tcW w:w="2513" w:type="dxa"/>
          </w:tcPr>
          <w:p w14:paraId="2693CCE2" w14:textId="77777777" w:rsidR="00A52BA6" w:rsidRDefault="00A52BA6"/>
        </w:tc>
        <w:tc>
          <w:tcPr>
            <w:tcW w:w="1900" w:type="dxa"/>
          </w:tcPr>
          <w:p w14:paraId="0F27C15D" w14:textId="77777777" w:rsidR="00A52BA6" w:rsidRDefault="00A52BA6"/>
        </w:tc>
        <w:tc>
          <w:tcPr>
            <w:tcW w:w="1900" w:type="dxa"/>
          </w:tcPr>
          <w:p w14:paraId="0331B64D" w14:textId="77777777" w:rsidR="00A52BA6" w:rsidRDefault="00A52BA6"/>
        </w:tc>
        <w:tc>
          <w:tcPr>
            <w:tcW w:w="3042" w:type="dxa"/>
            <w:tcBorders>
              <w:bottom w:val="single" w:sz="12" w:space="0" w:color="000000"/>
            </w:tcBorders>
          </w:tcPr>
          <w:p w14:paraId="252B4D37" w14:textId="77777777" w:rsidR="00A52BA6" w:rsidRDefault="00A52BA6">
            <w:pPr>
              <w:spacing w:before="100"/>
            </w:pPr>
          </w:p>
        </w:tc>
      </w:tr>
      <w:tr w:rsidR="00CC727E" w14:paraId="421B92C2" w14:textId="77777777" w:rsidTr="00A52BA6">
        <w:tc>
          <w:tcPr>
            <w:tcW w:w="2513" w:type="dxa"/>
          </w:tcPr>
          <w:p w14:paraId="7F93780E" w14:textId="77777777" w:rsidR="00CC727E" w:rsidRDefault="00F01FA6">
            <w:r>
              <w:t>An- und Ausziehen</w:t>
            </w:r>
          </w:p>
        </w:tc>
        <w:tc>
          <w:tcPr>
            <w:tcW w:w="1900" w:type="dxa"/>
          </w:tcPr>
          <w:p w14:paraId="57719C28" w14:textId="77777777" w:rsidR="00CC727E" w:rsidRDefault="00F01FA6">
            <w:r>
              <w:t>☐</w:t>
            </w:r>
          </w:p>
        </w:tc>
        <w:tc>
          <w:tcPr>
            <w:tcW w:w="1900" w:type="dxa"/>
          </w:tcPr>
          <w:p w14:paraId="3C809A1A" w14:textId="77777777" w:rsidR="00CC727E" w:rsidRDefault="00F01FA6">
            <w:r>
              <w:t>☐</w:t>
            </w:r>
          </w:p>
        </w:tc>
        <w:tc>
          <w:tcPr>
            <w:tcW w:w="3042" w:type="dxa"/>
            <w:tcBorders>
              <w:bottom w:val="single" w:sz="12" w:space="0" w:color="000000"/>
            </w:tcBorders>
          </w:tcPr>
          <w:p w14:paraId="2CA49CAE" w14:textId="77777777" w:rsidR="00CC727E" w:rsidRDefault="00CC727E">
            <w:pPr>
              <w:spacing w:before="100"/>
            </w:pPr>
          </w:p>
        </w:tc>
      </w:tr>
      <w:tr w:rsidR="00A52BA6" w14:paraId="63CD7AC5" w14:textId="77777777" w:rsidTr="00A52BA6">
        <w:tc>
          <w:tcPr>
            <w:tcW w:w="2513" w:type="dxa"/>
          </w:tcPr>
          <w:p w14:paraId="47970F69" w14:textId="77777777" w:rsidR="00A52BA6" w:rsidRDefault="00A52BA6"/>
        </w:tc>
        <w:tc>
          <w:tcPr>
            <w:tcW w:w="1900" w:type="dxa"/>
          </w:tcPr>
          <w:p w14:paraId="09370FBB" w14:textId="77777777" w:rsidR="00A52BA6" w:rsidRDefault="00A52BA6"/>
        </w:tc>
        <w:tc>
          <w:tcPr>
            <w:tcW w:w="1900" w:type="dxa"/>
          </w:tcPr>
          <w:p w14:paraId="20633195" w14:textId="77777777" w:rsidR="00A52BA6" w:rsidRDefault="00A52BA6"/>
        </w:tc>
        <w:tc>
          <w:tcPr>
            <w:tcW w:w="3042" w:type="dxa"/>
            <w:tcBorders>
              <w:bottom w:val="single" w:sz="12" w:space="0" w:color="000000"/>
            </w:tcBorders>
          </w:tcPr>
          <w:p w14:paraId="1871E0E5" w14:textId="77777777" w:rsidR="00A52BA6" w:rsidRDefault="00A52BA6">
            <w:pPr>
              <w:spacing w:before="100"/>
            </w:pPr>
          </w:p>
        </w:tc>
      </w:tr>
      <w:tr w:rsidR="00CC727E" w14:paraId="67963DE6" w14:textId="77777777" w:rsidTr="00A52BA6">
        <w:tc>
          <w:tcPr>
            <w:tcW w:w="2513" w:type="dxa"/>
          </w:tcPr>
          <w:p w14:paraId="36D9E442" w14:textId="77777777" w:rsidR="00CC727E" w:rsidRDefault="00F01FA6">
            <w:r>
              <w:t>Duschen/Körperpflege</w:t>
            </w:r>
          </w:p>
        </w:tc>
        <w:tc>
          <w:tcPr>
            <w:tcW w:w="1900" w:type="dxa"/>
          </w:tcPr>
          <w:p w14:paraId="60169243" w14:textId="77777777" w:rsidR="00CC727E" w:rsidRDefault="00F01FA6">
            <w:r>
              <w:t>☐</w:t>
            </w:r>
          </w:p>
        </w:tc>
        <w:tc>
          <w:tcPr>
            <w:tcW w:w="1900" w:type="dxa"/>
          </w:tcPr>
          <w:p w14:paraId="5CF60FD2" w14:textId="77777777" w:rsidR="00CC727E" w:rsidRDefault="00F01FA6">
            <w:r>
              <w:t>☐</w:t>
            </w:r>
          </w:p>
        </w:tc>
        <w:tc>
          <w:tcPr>
            <w:tcW w:w="3042" w:type="dxa"/>
            <w:tcBorders>
              <w:bottom w:val="single" w:sz="12" w:space="0" w:color="000000"/>
            </w:tcBorders>
          </w:tcPr>
          <w:p w14:paraId="66C9D250" w14:textId="77777777" w:rsidR="00CC727E" w:rsidRDefault="00CC727E">
            <w:pPr>
              <w:spacing w:before="100"/>
            </w:pPr>
          </w:p>
        </w:tc>
      </w:tr>
      <w:tr w:rsidR="00A52BA6" w14:paraId="160FA46C" w14:textId="77777777" w:rsidTr="00A52BA6">
        <w:tc>
          <w:tcPr>
            <w:tcW w:w="2513" w:type="dxa"/>
          </w:tcPr>
          <w:p w14:paraId="5D80D4B6" w14:textId="77777777" w:rsidR="00A52BA6" w:rsidRDefault="00A52BA6"/>
        </w:tc>
        <w:tc>
          <w:tcPr>
            <w:tcW w:w="1900" w:type="dxa"/>
          </w:tcPr>
          <w:p w14:paraId="326D3A83" w14:textId="77777777" w:rsidR="00A52BA6" w:rsidRDefault="00A52BA6"/>
        </w:tc>
        <w:tc>
          <w:tcPr>
            <w:tcW w:w="1900" w:type="dxa"/>
          </w:tcPr>
          <w:p w14:paraId="236A78C0" w14:textId="77777777" w:rsidR="00A52BA6" w:rsidRDefault="00A52BA6"/>
        </w:tc>
        <w:tc>
          <w:tcPr>
            <w:tcW w:w="3042" w:type="dxa"/>
            <w:tcBorders>
              <w:bottom w:val="single" w:sz="12" w:space="0" w:color="000000"/>
            </w:tcBorders>
          </w:tcPr>
          <w:p w14:paraId="46A72A54" w14:textId="77777777" w:rsidR="00A52BA6" w:rsidRDefault="00A52BA6">
            <w:pPr>
              <w:spacing w:before="100"/>
            </w:pPr>
          </w:p>
        </w:tc>
      </w:tr>
      <w:tr w:rsidR="00CC727E" w14:paraId="7A1B33A6" w14:textId="77777777" w:rsidTr="00A52BA6">
        <w:tc>
          <w:tcPr>
            <w:tcW w:w="2513" w:type="dxa"/>
          </w:tcPr>
          <w:p w14:paraId="09D17D8B" w14:textId="77777777" w:rsidR="00CC727E" w:rsidRDefault="00F01FA6">
            <w:r>
              <w:t>Nacht (Pflege/Überwachung)</w:t>
            </w:r>
          </w:p>
        </w:tc>
        <w:tc>
          <w:tcPr>
            <w:tcW w:w="1900" w:type="dxa"/>
          </w:tcPr>
          <w:p w14:paraId="44CA00EE" w14:textId="77777777" w:rsidR="00CC727E" w:rsidRDefault="00F01FA6">
            <w:r>
              <w:t>☐</w:t>
            </w:r>
          </w:p>
        </w:tc>
        <w:tc>
          <w:tcPr>
            <w:tcW w:w="1900" w:type="dxa"/>
          </w:tcPr>
          <w:p w14:paraId="14929696" w14:textId="77777777" w:rsidR="00CC727E" w:rsidRDefault="00F01FA6">
            <w:r>
              <w:t>☐</w:t>
            </w:r>
          </w:p>
        </w:tc>
        <w:tc>
          <w:tcPr>
            <w:tcW w:w="3042" w:type="dxa"/>
            <w:tcBorders>
              <w:bottom w:val="single" w:sz="12" w:space="0" w:color="000000"/>
            </w:tcBorders>
          </w:tcPr>
          <w:p w14:paraId="56A7B017" w14:textId="77777777" w:rsidR="00CC727E" w:rsidRDefault="00CC727E">
            <w:pPr>
              <w:spacing w:before="100"/>
            </w:pPr>
          </w:p>
        </w:tc>
      </w:tr>
      <w:tr w:rsidR="00A52BA6" w14:paraId="1AE64FA3" w14:textId="77777777" w:rsidTr="00A52BA6">
        <w:tc>
          <w:tcPr>
            <w:tcW w:w="2513" w:type="dxa"/>
          </w:tcPr>
          <w:p w14:paraId="79B59469" w14:textId="77777777" w:rsidR="00A52BA6" w:rsidRDefault="00A52BA6"/>
        </w:tc>
        <w:tc>
          <w:tcPr>
            <w:tcW w:w="1900" w:type="dxa"/>
          </w:tcPr>
          <w:p w14:paraId="460B807F" w14:textId="77777777" w:rsidR="00A52BA6" w:rsidRDefault="00A52BA6"/>
        </w:tc>
        <w:tc>
          <w:tcPr>
            <w:tcW w:w="1900" w:type="dxa"/>
          </w:tcPr>
          <w:p w14:paraId="424D67D2" w14:textId="77777777" w:rsidR="00A52BA6" w:rsidRDefault="00A52BA6"/>
        </w:tc>
        <w:tc>
          <w:tcPr>
            <w:tcW w:w="3042" w:type="dxa"/>
            <w:tcBorders>
              <w:bottom w:val="single" w:sz="12" w:space="0" w:color="000000"/>
            </w:tcBorders>
          </w:tcPr>
          <w:p w14:paraId="2E94BB68" w14:textId="77777777" w:rsidR="00A52BA6" w:rsidRDefault="00A52BA6">
            <w:pPr>
              <w:spacing w:before="100"/>
            </w:pPr>
          </w:p>
        </w:tc>
      </w:tr>
      <w:tr w:rsidR="00CC727E" w14:paraId="48F2D812" w14:textId="77777777" w:rsidTr="00A52BA6">
        <w:tc>
          <w:tcPr>
            <w:tcW w:w="2513" w:type="dxa"/>
          </w:tcPr>
          <w:p w14:paraId="00996A95" w14:textId="77777777" w:rsidR="00CC727E" w:rsidRDefault="00F01FA6">
            <w:r>
              <w:t>Fortbewegung innen/aussen</w:t>
            </w:r>
          </w:p>
        </w:tc>
        <w:tc>
          <w:tcPr>
            <w:tcW w:w="1900" w:type="dxa"/>
          </w:tcPr>
          <w:p w14:paraId="189A9299" w14:textId="77777777" w:rsidR="00CC727E" w:rsidRDefault="00F01FA6">
            <w:r>
              <w:t>☐</w:t>
            </w:r>
          </w:p>
        </w:tc>
        <w:tc>
          <w:tcPr>
            <w:tcW w:w="1900" w:type="dxa"/>
          </w:tcPr>
          <w:p w14:paraId="7CF6C176" w14:textId="77777777" w:rsidR="00CC727E" w:rsidRDefault="00F01FA6">
            <w:r>
              <w:t>☐</w:t>
            </w:r>
          </w:p>
        </w:tc>
        <w:tc>
          <w:tcPr>
            <w:tcW w:w="3042" w:type="dxa"/>
            <w:tcBorders>
              <w:bottom w:val="single" w:sz="12" w:space="0" w:color="000000"/>
            </w:tcBorders>
          </w:tcPr>
          <w:p w14:paraId="2168B4F5" w14:textId="77777777" w:rsidR="00CC727E" w:rsidRDefault="00CC727E">
            <w:pPr>
              <w:spacing w:before="100"/>
            </w:pPr>
          </w:p>
        </w:tc>
      </w:tr>
      <w:tr w:rsidR="00A52BA6" w14:paraId="0426313C" w14:textId="77777777" w:rsidTr="00A52BA6">
        <w:tc>
          <w:tcPr>
            <w:tcW w:w="2513" w:type="dxa"/>
          </w:tcPr>
          <w:p w14:paraId="114C0CEB" w14:textId="77777777" w:rsidR="00A52BA6" w:rsidRDefault="00A52BA6"/>
        </w:tc>
        <w:tc>
          <w:tcPr>
            <w:tcW w:w="1900" w:type="dxa"/>
          </w:tcPr>
          <w:p w14:paraId="2D9856E2" w14:textId="77777777" w:rsidR="00A52BA6" w:rsidRDefault="00A52BA6"/>
        </w:tc>
        <w:tc>
          <w:tcPr>
            <w:tcW w:w="1900" w:type="dxa"/>
          </w:tcPr>
          <w:p w14:paraId="4849E8D4" w14:textId="77777777" w:rsidR="00A52BA6" w:rsidRDefault="00A52BA6"/>
        </w:tc>
        <w:tc>
          <w:tcPr>
            <w:tcW w:w="3042" w:type="dxa"/>
            <w:tcBorders>
              <w:bottom w:val="single" w:sz="12" w:space="0" w:color="000000"/>
            </w:tcBorders>
          </w:tcPr>
          <w:p w14:paraId="5675E6DB" w14:textId="77777777" w:rsidR="00A52BA6" w:rsidRDefault="00A52BA6">
            <w:pPr>
              <w:spacing w:before="100"/>
            </w:pPr>
          </w:p>
        </w:tc>
      </w:tr>
      <w:tr w:rsidR="00CC727E" w14:paraId="7B82E4E6" w14:textId="77777777" w:rsidTr="00A52BA6">
        <w:tc>
          <w:tcPr>
            <w:tcW w:w="2513" w:type="dxa"/>
          </w:tcPr>
          <w:p w14:paraId="275805CE" w14:textId="77777777" w:rsidR="00CC727E" w:rsidRDefault="00F01FA6">
            <w:r>
              <w:t>Essen</w:t>
            </w:r>
          </w:p>
        </w:tc>
        <w:tc>
          <w:tcPr>
            <w:tcW w:w="1900" w:type="dxa"/>
          </w:tcPr>
          <w:p w14:paraId="76E36C73" w14:textId="77777777" w:rsidR="00CC727E" w:rsidRDefault="00F01FA6">
            <w:r>
              <w:t>☐</w:t>
            </w:r>
          </w:p>
        </w:tc>
        <w:tc>
          <w:tcPr>
            <w:tcW w:w="1900" w:type="dxa"/>
          </w:tcPr>
          <w:p w14:paraId="0DC475F6" w14:textId="77777777" w:rsidR="00CC727E" w:rsidRDefault="00F01FA6">
            <w:r>
              <w:t>☐</w:t>
            </w:r>
          </w:p>
        </w:tc>
        <w:tc>
          <w:tcPr>
            <w:tcW w:w="3042" w:type="dxa"/>
            <w:tcBorders>
              <w:bottom w:val="single" w:sz="12" w:space="0" w:color="000000"/>
            </w:tcBorders>
          </w:tcPr>
          <w:p w14:paraId="44EE0D59" w14:textId="77777777" w:rsidR="00CC727E" w:rsidRDefault="00CC727E">
            <w:pPr>
              <w:spacing w:before="100"/>
            </w:pPr>
          </w:p>
        </w:tc>
      </w:tr>
      <w:tr w:rsidR="00A52BA6" w14:paraId="1A99D819" w14:textId="77777777" w:rsidTr="00A52BA6">
        <w:tc>
          <w:tcPr>
            <w:tcW w:w="2513" w:type="dxa"/>
          </w:tcPr>
          <w:p w14:paraId="5CAF83A1" w14:textId="77777777" w:rsidR="00A52BA6" w:rsidRDefault="00A52BA6"/>
        </w:tc>
        <w:tc>
          <w:tcPr>
            <w:tcW w:w="1900" w:type="dxa"/>
          </w:tcPr>
          <w:p w14:paraId="5459B25F" w14:textId="77777777" w:rsidR="00A52BA6" w:rsidRDefault="00A52BA6"/>
        </w:tc>
        <w:tc>
          <w:tcPr>
            <w:tcW w:w="1900" w:type="dxa"/>
          </w:tcPr>
          <w:p w14:paraId="101CD329" w14:textId="77777777" w:rsidR="00A52BA6" w:rsidRDefault="00A52BA6"/>
        </w:tc>
        <w:tc>
          <w:tcPr>
            <w:tcW w:w="3042" w:type="dxa"/>
            <w:tcBorders>
              <w:bottom w:val="single" w:sz="12" w:space="0" w:color="000000"/>
            </w:tcBorders>
          </w:tcPr>
          <w:p w14:paraId="3CDD8DE8" w14:textId="77777777" w:rsidR="00A52BA6" w:rsidRDefault="00A52BA6">
            <w:pPr>
              <w:spacing w:before="100"/>
            </w:pPr>
          </w:p>
        </w:tc>
      </w:tr>
      <w:tr w:rsidR="00CC727E" w14:paraId="65398D46" w14:textId="77777777" w:rsidTr="00A52BA6">
        <w:tc>
          <w:tcPr>
            <w:tcW w:w="2513" w:type="dxa"/>
          </w:tcPr>
          <w:p w14:paraId="67943607" w14:textId="77777777" w:rsidR="00CC727E" w:rsidRDefault="00F01FA6">
            <w:r>
              <w:t>Orientierung</w:t>
            </w:r>
          </w:p>
        </w:tc>
        <w:tc>
          <w:tcPr>
            <w:tcW w:w="1900" w:type="dxa"/>
          </w:tcPr>
          <w:p w14:paraId="3BE988BA" w14:textId="77777777" w:rsidR="00CC727E" w:rsidRDefault="00F01FA6">
            <w:r>
              <w:t>☐</w:t>
            </w:r>
          </w:p>
        </w:tc>
        <w:tc>
          <w:tcPr>
            <w:tcW w:w="1900" w:type="dxa"/>
          </w:tcPr>
          <w:p w14:paraId="092F2DC7" w14:textId="77777777" w:rsidR="00CC727E" w:rsidRDefault="00F01FA6">
            <w:r>
              <w:t>☐</w:t>
            </w:r>
          </w:p>
        </w:tc>
        <w:tc>
          <w:tcPr>
            <w:tcW w:w="3042" w:type="dxa"/>
            <w:tcBorders>
              <w:bottom w:val="single" w:sz="12" w:space="0" w:color="000000"/>
            </w:tcBorders>
          </w:tcPr>
          <w:p w14:paraId="71FBD57A" w14:textId="77777777" w:rsidR="00CC727E" w:rsidRDefault="00CC727E">
            <w:pPr>
              <w:spacing w:before="100"/>
            </w:pPr>
          </w:p>
        </w:tc>
      </w:tr>
    </w:tbl>
    <w:p w14:paraId="6BED9C1B" w14:textId="77777777" w:rsidR="00CC727E" w:rsidRDefault="00CC727E">
      <w:pPr>
        <w:spacing w:after="80"/>
      </w:pPr>
    </w:p>
    <w:p w14:paraId="0124B7CC" w14:textId="77777777" w:rsidR="00A52BA6" w:rsidRDefault="00A52BA6">
      <w:pPr>
        <w:spacing w:after="80"/>
      </w:pPr>
    </w:p>
    <w:p w14:paraId="158AA44F" w14:textId="77777777" w:rsidR="00CC727E" w:rsidRDefault="00F01FA6">
      <w:pPr>
        <w:spacing w:after="80"/>
      </w:pPr>
      <w:r>
        <w:rPr>
          <w:b/>
          <w:sz w:val="26"/>
        </w:rPr>
        <w:t>5) Kommunikation &amp; Vorlieben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387F74FC" w14:textId="77777777">
        <w:tc>
          <w:tcPr>
            <w:tcW w:w="9355" w:type="dxa"/>
          </w:tcPr>
          <w:p w14:paraId="02CE1EC7" w14:textId="77777777" w:rsidR="00CC727E" w:rsidRDefault="00F01FA6">
            <w:r>
              <w:t>Sprache/Kommunikationsart (spricht, nonverbal, Gebärden, Apps usw.)</w:t>
            </w:r>
          </w:p>
        </w:tc>
      </w:tr>
      <w:tr w:rsidR="00CC727E" w14:paraId="0140931C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0CB7C656" w14:textId="77777777" w:rsidR="00CC727E" w:rsidRDefault="00CC727E">
            <w:pPr>
              <w:spacing w:before="100" w:after="20"/>
            </w:pPr>
          </w:p>
        </w:tc>
      </w:tr>
    </w:tbl>
    <w:p w14:paraId="25583FB0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4103C5A0" w14:textId="77777777">
        <w:tc>
          <w:tcPr>
            <w:tcW w:w="9355" w:type="dxa"/>
          </w:tcPr>
          <w:p w14:paraId="4590045A" w14:textId="77777777" w:rsidR="00CC727E" w:rsidRDefault="00F01FA6">
            <w:r>
              <w:t>Was macht der Feriengast besonders gerne?</w:t>
            </w:r>
          </w:p>
        </w:tc>
      </w:tr>
      <w:tr w:rsidR="00CC727E" w14:paraId="408A0F8A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48C173F3" w14:textId="77777777" w:rsidR="00CC727E" w:rsidRDefault="00CC727E">
            <w:pPr>
              <w:spacing w:before="100" w:after="20"/>
            </w:pPr>
          </w:p>
        </w:tc>
      </w:tr>
    </w:tbl>
    <w:p w14:paraId="0B82E7F2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45DF5F26" w14:textId="77777777">
        <w:tc>
          <w:tcPr>
            <w:tcW w:w="9355" w:type="dxa"/>
          </w:tcPr>
          <w:p w14:paraId="3808D4FA" w14:textId="77777777" w:rsidR="00CC727E" w:rsidRDefault="00F01FA6">
            <w:r>
              <w:t>Was isst der Feriengast gerne?</w:t>
            </w:r>
          </w:p>
        </w:tc>
      </w:tr>
      <w:tr w:rsidR="00CC727E" w14:paraId="5947B342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255216F6" w14:textId="77777777" w:rsidR="00CC727E" w:rsidRDefault="00CC727E">
            <w:pPr>
              <w:spacing w:before="100" w:after="20"/>
            </w:pPr>
          </w:p>
        </w:tc>
      </w:tr>
    </w:tbl>
    <w:p w14:paraId="2EB4C74A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1B14085E" w14:textId="77777777">
        <w:tc>
          <w:tcPr>
            <w:tcW w:w="9355" w:type="dxa"/>
          </w:tcPr>
          <w:p w14:paraId="684E3354" w14:textId="77777777" w:rsidR="00CC727E" w:rsidRDefault="00F01FA6">
            <w:r>
              <w:t>Was nicht?</w:t>
            </w:r>
          </w:p>
        </w:tc>
      </w:tr>
      <w:tr w:rsidR="00CC727E" w14:paraId="7274D780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6A91B25F" w14:textId="77777777" w:rsidR="00CC727E" w:rsidRDefault="00CC727E">
            <w:pPr>
              <w:spacing w:before="100" w:after="20"/>
            </w:pPr>
          </w:p>
        </w:tc>
      </w:tr>
    </w:tbl>
    <w:p w14:paraId="077C4669" w14:textId="77777777" w:rsidR="00CC727E" w:rsidRDefault="00CC727E">
      <w:pPr>
        <w:spacing w:after="4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CC727E" w14:paraId="0608FBE3" w14:textId="77777777">
        <w:tc>
          <w:tcPr>
            <w:tcW w:w="9355" w:type="dxa"/>
          </w:tcPr>
          <w:p w14:paraId="45A5D5D4" w14:textId="77777777" w:rsidR="00CC727E" w:rsidRDefault="00F01FA6">
            <w:r>
              <w:t>Genussmittel (Abmachungen etc.)</w:t>
            </w:r>
          </w:p>
        </w:tc>
      </w:tr>
      <w:tr w:rsidR="00CC727E" w14:paraId="0E9B329F" w14:textId="77777777">
        <w:tc>
          <w:tcPr>
            <w:tcW w:w="9355" w:type="dxa"/>
            <w:tcBorders>
              <w:bottom w:val="single" w:sz="12" w:space="0" w:color="000000"/>
            </w:tcBorders>
          </w:tcPr>
          <w:p w14:paraId="21B3ED16" w14:textId="77777777" w:rsidR="00CC727E" w:rsidRDefault="00CC727E">
            <w:pPr>
              <w:spacing w:before="100" w:after="20"/>
            </w:pPr>
          </w:p>
        </w:tc>
      </w:tr>
    </w:tbl>
    <w:p w14:paraId="72F1B821" w14:textId="77777777" w:rsidR="00CC727E" w:rsidRDefault="00CC727E">
      <w:pPr>
        <w:spacing w:after="40"/>
      </w:pPr>
    </w:p>
    <w:p w14:paraId="3E31B6EF" w14:textId="77777777" w:rsidR="00CC727E" w:rsidRDefault="00F01FA6">
      <w:r>
        <w:br w:type="page"/>
      </w:r>
    </w:p>
    <w:p w14:paraId="1443CCB6" w14:textId="77777777" w:rsidR="00CC727E" w:rsidRDefault="00F01FA6">
      <w:pPr>
        <w:spacing w:after="40"/>
      </w:pPr>
      <w:r>
        <w:rPr>
          <w:b/>
          <w:sz w:val="26"/>
        </w:rPr>
        <w:lastRenderedPageBreak/>
        <w:t>6) Medikamente</w:t>
      </w:r>
    </w:p>
    <w:p w14:paraId="08112C73" w14:textId="77777777" w:rsidR="00CC727E" w:rsidRDefault="00F01FA6">
      <w:pPr>
        <w:spacing w:after="20"/>
      </w:pPr>
      <w:r>
        <w:rPr>
          <w:sz w:val="20"/>
        </w:rPr>
        <w:t>Medikamente für die gesamte Dauer vorbereitet (Dosette o.ä.) + aktuelles Medikamentenblatt beilegen.</w:t>
      </w:r>
    </w:p>
    <w:p w14:paraId="15E2F273" w14:textId="77777777" w:rsidR="00CC727E" w:rsidRDefault="00F01FA6">
      <w:pPr>
        <w:spacing w:after="80"/>
      </w:pPr>
      <w:r>
        <w:rPr>
          <w:sz w:val="20"/>
        </w:rPr>
        <w:t>Nicht gerichtete Medikamente (Flüssigkeiten, Notfall-/Reserve) in Originalverpackung mitgeben.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183"/>
        <w:gridCol w:w="1543"/>
        <w:gridCol w:w="1543"/>
        <w:gridCol w:w="1543"/>
        <w:gridCol w:w="1543"/>
      </w:tblGrid>
      <w:tr w:rsidR="00CC727E" w14:paraId="5AADE06B" w14:textId="77777777" w:rsidTr="00A52BA6">
        <w:tc>
          <w:tcPr>
            <w:tcW w:w="3183" w:type="dxa"/>
          </w:tcPr>
          <w:p w14:paraId="3E7BE1DF" w14:textId="77777777" w:rsidR="00CC727E" w:rsidRDefault="00F01FA6">
            <w:r>
              <w:rPr>
                <w:b/>
              </w:rPr>
              <w:t>Medikament</w:t>
            </w:r>
          </w:p>
        </w:tc>
        <w:tc>
          <w:tcPr>
            <w:tcW w:w="1543" w:type="dxa"/>
          </w:tcPr>
          <w:p w14:paraId="3194F56A" w14:textId="77777777" w:rsidR="00CC727E" w:rsidRDefault="00F01FA6">
            <w:r>
              <w:rPr>
                <w:b/>
              </w:rPr>
              <w:t>morgens</w:t>
            </w:r>
          </w:p>
        </w:tc>
        <w:tc>
          <w:tcPr>
            <w:tcW w:w="1543" w:type="dxa"/>
          </w:tcPr>
          <w:p w14:paraId="3A97AF56" w14:textId="77777777" w:rsidR="00CC727E" w:rsidRDefault="00F01FA6">
            <w:r>
              <w:rPr>
                <w:b/>
              </w:rPr>
              <w:t>mittags</w:t>
            </w:r>
          </w:p>
        </w:tc>
        <w:tc>
          <w:tcPr>
            <w:tcW w:w="1543" w:type="dxa"/>
          </w:tcPr>
          <w:p w14:paraId="682E4930" w14:textId="77777777" w:rsidR="00CC727E" w:rsidRDefault="00F01FA6">
            <w:r>
              <w:rPr>
                <w:b/>
              </w:rPr>
              <w:t>abends</w:t>
            </w:r>
          </w:p>
        </w:tc>
        <w:tc>
          <w:tcPr>
            <w:tcW w:w="1543" w:type="dxa"/>
          </w:tcPr>
          <w:p w14:paraId="52BA9333" w14:textId="77777777" w:rsidR="00CC727E" w:rsidRDefault="00F01FA6">
            <w:r>
              <w:rPr>
                <w:b/>
              </w:rPr>
              <w:t>Bedarf</w:t>
            </w:r>
          </w:p>
        </w:tc>
      </w:tr>
      <w:tr w:rsidR="00CC727E" w14:paraId="27A7443C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5B87615B" w14:textId="77777777" w:rsidR="00CC727E" w:rsidRDefault="00CC727E">
            <w:pPr>
              <w:spacing w:before="120"/>
            </w:pPr>
          </w:p>
        </w:tc>
        <w:tc>
          <w:tcPr>
            <w:tcW w:w="1543" w:type="dxa"/>
          </w:tcPr>
          <w:p w14:paraId="73AEBCE4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1191790F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14DDDC17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1E511535" w14:textId="77777777" w:rsidR="00CC727E" w:rsidRDefault="00F01FA6">
            <w:r>
              <w:t>☐</w:t>
            </w:r>
          </w:p>
        </w:tc>
      </w:tr>
      <w:tr w:rsidR="00CC727E" w14:paraId="1458C46C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56F16B31" w14:textId="77777777" w:rsidR="00CC727E" w:rsidRDefault="00CC727E">
            <w:pPr>
              <w:spacing w:before="120"/>
            </w:pPr>
          </w:p>
        </w:tc>
        <w:tc>
          <w:tcPr>
            <w:tcW w:w="1543" w:type="dxa"/>
          </w:tcPr>
          <w:p w14:paraId="06AA15E3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46166C32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6541A5FC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22899D00" w14:textId="77777777" w:rsidR="00CC727E" w:rsidRDefault="00F01FA6">
            <w:r>
              <w:t>☐</w:t>
            </w:r>
          </w:p>
        </w:tc>
      </w:tr>
      <w:tr w:rsidR="00CC727E" w14:paraId="5B9D007A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2C741849" w14:textId="77777777" w:rsidR="00CC727E" w:rsidRDefault="00CC727E">
            <w:pPr>
              <w:spacing w:before="120"/>
            </w:pPr>
          </w:p>
        </w:tc>
        <w:tc>
          <w:tcPr>
            <w:tcW w:w="1543" w:type="dxa"/>
          </w:tcPr>
          <w:p w14:paraId="7CD47312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7D4F6F79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6B747169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6D2FBE1B" w14:textId="77777777" w:rsidR="00CC727E" w:rsidRDefault="00F01FA6">
            <w:r>
              <w:t>☐</w:t>
            </w:r>
          </w:p>
        </w:tc>
      </w:tr>
      <w:tr w:rsidR="00CC727E" w14:paraId="32104332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31282D1A" w14:textId="77777777" w:rsidR="00CC727E" w:rsidRDefault="00CC727E">
            <w:pPr>
              <w:spacing w:before="120"/>
            </w:pPr>
          </w:p>
        </w:tc>
        <w:tc>
          <w:tcPr>
            <w:tcW w:w="1543" w:type="dxa"/>
          </w:tcPr>
          <w:p w14:paraId="6D56FDAF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3D4F081A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1BF6AC15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613464EA" w14:textId="77777777" w:rsidR="00CC727E" w:rsidRDefault="00F01FA6">
            <w:r>
              <w:t>☐</w:t>
            </w:r>
          </w:p>
        </w:tc>
      </w:tr>
      <w:tr w:rsidR="00CC727E" w14:paraId="37EA0465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34EE9501" w14:textId="77777777" w:rsidR="00CC727E" w:rsidRDefault="00CC727E">
            <w:pPr>
              <w:spacing w:before="120"/>
            </w:pPr>
          </w:p>
        </w:tc>
        <w:tc>
          <w:tcPr>
            <w:tcW w:w="1543" w:type="dxa"/>
          </w:tcPr>
          <w:p w14:paraId="3FD717E9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39BD2999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28F1B843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5C36A879" w14:textId="77777777" w:rsidR="00CC727E" w:rsidRDefault="00F01FA6">
            <w:r>
              <w:t>☐</w:t>
            </w:r>
          </w:p>
        </w:tc>
      </w:tr>
      <w:tr w:rsidR="00CC727E" w14:paraId="26652868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27B779C0" w14:textId="77777777" w:rsidR="00CC727E" w:rsidRDefault="00CC727E">
            <w:pPr>
              <w:spacing w:before="120"/>
            </w:pPr>
          </w:p>
        </w:tc>
        <w:tc>
          <w:tcPr>
            <w:tcW w:w="1543" w:type="dxa"/>
          </w:tcPr>
          <w:p w14:paraId="44C6732C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0C3D3036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226F3733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1FA5601E" w14:textId="77777777" w:rsidR="00CC727E" w:rsidRDefault="00F01FA6">
            <w:r>
              <w:t>☐</w:t>
            </w:r>
          </w:p>
        </w:tc>
      </w:tr>
      <w:tr w:rsidR="00CC727E" w14:paraId="705760E6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11CBD887" w14:textId="77777777" w:rsidR="00CC727E" w:rsidRDefault="00CC727E">
            <w:pPr>
              <w:spacing w:before="120"/>
            </w:pPr>
          </w:p>
        </w:tc>
        <w:tc>
          <w:tcPr>
            <w:tcW w:w="1543" w:type="dxa"/>
          </w:tcPr>
          <w:p w14:paraId="543E761A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7B45B316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3BF4458F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251D4E73" w14:textId="77777777" w:rsidR="00CC727E" w:rsidRDefault="00F01FA6">
            <w:r>
              <w:t>☐</w:t>
            </w:r>
          </w:p>
        </w:tc>
      </w:tr>
      <w:tr w:rsidR="00CC727E" w14:paraId="42EC6BF5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632D5090" w14:textId="77777777" w:rsidR="00CC727E" w:rsidRDefault="00CC727E">
            <w:pPr>
              <w:spacing w:before="120"/>
            </w:pPr>
          </w:p>
        </w:tc>
        <w:tc>
          <w:tcPr>
            <w:tcW w:w="1543" w:type="dxa"/>
          </w:tcPr>
          <w:p w14:paraId="5C788BA3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1791D890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512DD8D0" w14:textId="77777777" w:rsidR="00CC727E" w:rsidRDefault="00F01FA6">
            <w:r>
              <w:t>☐</w:t>
            </w:r>
          </w:p>
        </w:tc>
        <w:tc>
          <w:tcPr>
            <w:tcW w:w="1543" w:type="dxa"/>
          </w:tcPr>
          <w:p w14:paraId="66E38EDC" w14:textId="3B065207" w:rsidR="00A52BA6" w:rsidRDefault="00F01FA6">
            <w:r>
              <w:t>☐</w:t>
            </w:r>
          </w:p>
        </w:tc>
      </w:tr>
      <w:tr w:rsidR="00A52BA6" w14:paraId="0F1FEF5B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7849FC8B" w14:textId="77777777" w:rsidR="00A52BA6" w:rsidRDefault="00A52BA6" w:rsidP="00842E9B">
            <w:pPr>
              <w:spacing w:before="120"/>
            </w:pPr>
          </w:p>
        </w:tc>
        <w:tc>
          <w:tcPr>
            <w:tcW w:w="1543" w:type="dxa"/>
          </w:tcPr>
          <w:p w14:paraId="496A5DB3" w14:textId="77777777" w:rsidR="00A52BA6" w:rsidRDefault="00A52BA6" w:rsidP="00842E9B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43" w:type="dxa"/>
          </w:tcPr>
          <w:p w14:paraId="109989F3" w14:textId="77777777" w:rsidR="00A52BA6" w:rsidRDefault="00A52BA6" w:rsidP="00842E9B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43" w:type="dxa"/>
          </w:tcPr>
          <w:p w14:paraId="6D4DF4A9" w14:textId="77777777" w:rsidR="00A52BA6" w:rsidRDefault="00A52BA6" w:rsidP="00842E9B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43" w:type="dxa"/>
          </w:tcPr>
          <w:p w14:paraId="62AFD8E0" w14:textId="77777777" w:rsidR="00A52BA6" w:rsidRDefault="00A52BA6" w:rsidP="00842E9B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52BA6" w14:paraId="4F4E9E41" w14:textId="77777777" w:rsidTr="00A52BA6">
        <w:tc>
          <w:tcPr>
            <w:tcW w:w="3183" w:type="dxa"/>
            <w:tcBorders>
              <w:bottom w:val="single" w:sz="12" w:space="0" w:color="000000"/>
            </w:tcBorders>
          </w:tcPr>
          <w:p w14:paraId="5E21CC07" w14:textId="77777777" w:rsidR="00A52BA6" w:rsidRDefault="00A52BA6" w:rsidP="00842E9B">
            <w:pPr>
              <w:spacing w:before="120"/>
            </w:pPr>
          </w:p>
        </w:tc>
        <w:tc>
          <w:tcPr>
            <w:tcW w:w="1543" w:type="dxa"/>
          </w:tcPr>
          <w:p w14:paraId="519CFEA3" w14:textId="77777777" w:rsidR="00A52BA6" w:rsidRPr="00A52BA6" w:rsidRDefault="00A52BA6" w:rsidP="00842E9B">
            <w:pPr>
              <w:rPr>
                <w:rFonts w:ascii="Segoe UI Symbol" w:hAnsi="Segoe UI Symbol" w:cs="Segoe UI Symbol"/>
              </w:rPr>
            </w:pPr>
            <w:r w:rsidRPr="00A52B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43" w:type="dxa"/>
          </w:tcPr>
          <w:p w14:paraId="0EE181BE" w14:textId="77777777" w:rsidR="00A52BA6" w:rsidRPr="00A52BA6" w:rsidRDefault="00A52BA6" w:rsidP="00842E9B">
            <w:pPr>
              <w:rPr>
                <w:rFonts w:ascii="Segoe UI Symbol" w:hAnsi="Segoe UI Symbol" w:cs="Segoe UI Symbol"/>
              </w:rPr>
            </w:pPr>
            <w:r w:rsidRPr="00A52B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43" w:type="dxa"/>
          </w:tcPr>
          <w:p w14:paraId="7C3B1748" w14:textId="77777777" w:rsidR="00A52BA6" w:rsidRPr="00A52BA6" w:rsidRDefault="00A52BA6" w:rsidP="00842E9B">
            <w:pPr>
              <w:rPr>
                <w:rFonts w:ascii="Segoe UI Symbol" w:hAnsi="Segoe UI Symbol" w:cs="Segoe UI Symbol"/>
              </w:rPr>
            </w:pPr>
            <w:r w:rsidRPr="00A52B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43" w:type="dxa"/>
          </w:tcPr>
          <w:p w14:paraId="01F92D61" w14:textId="77777777" w:rsidR="00A52BA6" w:rsidRPr="00A52BA6" w:rsidRDefault="00A52BA6" w:rsidP="00842E9B">
            <w:pPr>
              <w:rPr>
                <w:rFonts w:ascii="Segoe UI Symbol" w:hAnsi="Segoe UI Symbol" w:cs="Segoe UI Symbol"/>
              </w:rPr>
            </w:pPr>
            <w:r w:rsidRPr="00A52BA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EAB7045" w14:textId="77777777" w:rsidR="00A52BA6" w:rsidRDefault="00A52BA6" w:rsidP="00A52BA6">
      <w:pPr>
        <w:spacing w:after="80"/>
        <w:rPr>
          <w:b/>
          <w:sz w:val="26"/>
        </w:rPr>
      </w:pPr>
    </w:p>
    <w:p w14:paraId="4A7CD0A7" w14:textId="77777777" w:rsidR="00A52BA6" w:rsidRDefault="00A52BA6" w:rsidP="00A52BA6">
      <w:pPr>
        <w:spacing w:after="80"/>
        <w:rPr>
          <w:b/>
          <w:sz w:val="26"/>
        </w:rPr>
      </w:pPr>
    </w:p>
    <w:p w14:paraId="664DB871" w14:textId="77777777" w:rsidR="00A52BA6" w:rsidRDefault="00A52BA6" w:rsidP="00A52BA6">
      <w:pPr>
        <w:spacing w:after="80"/>
        <w:rPr>
          <w:b/>
          <w:sz w:val="26"/>
        </w:rPr>
      </w:pPr>
    </w:p>
    <w:p w14:paraId="5B6355CA" w14:textId="315D608C" w:rsidR="00A52BA6" w:rsidRDefault="00A52BA6" w:rsidP="00A52BA6">
      <w:pPr>
        <w:spacing w:after="80"/>
      </w:pPr>
      <w:r>
        <w:rPr>
          <w:b/>
          <w:sz w:val="26"/>
        </w:rPr>
        <w:t>7) Einverständnisse</w:t>
      </w:r>
    </w:p>
    <w:p w14:paraId="0CDF1428" w14:textId="77777777" w:rsidR="00A52BA6" w:rsidRDefault="00A52BA6" w:rsidP="00A52BA6">
      <w:pPr>
        <w:spacing w:after="80"/>
      </w:pPr>
      <w:r>
        <w:t>Fotoeinverständnis:  ☐ ja (Website/Print/SoMe von WegBetreut)   ☐ nein</w:t>
      </w:r>
    </w:p>
    <w:p w14:paraId="618D42F3" w14:textId="77777777" w:rsidR="00A52BA6" w:rsidRDefault="00A52BA6" w:rsidP="00A52BA6">
      <w:pPr>
        <w:spacing w:after="80"/>
      </w:pPr>
    </w:p>
    <w:p w14:paraId="6514F9FA" w14:textId="77777777" w:rsidR="00A52BA6" w:rsidRDefault="00A52BA6" w:rsidP="00A52BA6">
      <w:pPr>
        <w:spacing w:after="80"/>
        <w:rPr>
          <w:sz w:val="20"/>
        </w:rPr>
      </w:pPr>
      <w:r>
        <w:rPr>
          <w:sz w:val="20"/>
        </w:rPr>
        <w:t>Entbindung von der Schweigepflicht: Austausch notwendiger Informationen mit Bezugspersonen und Fachpersonen ist erlaubt. Persönlichkeitsschutz wird gewahrt; mit Informationen wird sorgsam umgegangen. Mit der Unterschrift werden die AGB anerkannt.</w:t>
      </w:r>
    </w:p>
    <w:p w14:paraId="6CC2EA48" w14:textId="77777777" w:rsidR="00A52BA6" w:rsidRDefault="00A52BA6" w:rsidP="00A52BA6">
      <w:pPr>
        <w:spacing w:after="80"/>
      </w:pPr>
    </w:p>
    <w:p w14:paraId="70C6D58B" w14:textId="77777777" w:rsidR="00A52BA6" w:rsidRDefault="00A52BA6" w:rsidP="00A52BA6">
      <w:r>
        <w:rPr>
          <w:sz w:val="18"/>
        </w:rPr>
        <w:t>Bei Krankheit oder einem Notfall innerhalb der Familie der Mitarbeiterin des Vereins WegBetreut kann der Aufenthalt sofort abgebrochen werden.</w:t>
      </w:r>
    </w:p>
    <w:p w14:paraId="16FB1AA7" w14:textId="77777777" w:rsidR="00A52BA6" w:rsidRDefault="00A52BA6" w:rsidP="00A52BA6"/>
    <w:p w14:paraId="3A3A3463" w14:textId="77777777" w:rsidR="00A52BA6" w:rsidRDefault="00A52BA6" w:rsidP="00A52BA6">
      <w:r>
        <w:rPr>
          <w:sz w:val="18"/>
        </w:rPr>
        <w:t>Folgende Kriterien können zu einem Aufenthaltsabbruch führen:</w:t>
      </w:r>
    </w:p>
    <w:p w14:paraId="65F88AE3" w14:textId="77777777" w:rsidR="00A52BA6" w:rsidRDefault="00A52BA6" w:rsidP="00A52BA6">
      <w:r>
        <w:rPr>
          <w:sz w:val="18"/>
        </w:rPr>
        <w:t>• Weglaufen oder Fortgehen ohne Absprache</w:t>
      </w:r>
    </w:p>
    <w:p w14:paraId="0AF506E7" w14:textId="77777777" w:rsidR="00A52BA6" w:rsidRDefault="00A52BA6" w:rsidP="00A52BA6">
      <w:r>
        <w:rPr>
          <w:sz w:val="18"/>
        </w:rPr>
        <w:t>• aggressives Verhalten</w:t>
      </w:r>
    </w:p>
    <w:p w14:paraId="751676A0" w14:textId="77777777" w:rsidR="00A52BA6" w:rsidRDefault="00A52BA6" w:rsidP="00A52BA6">
      <w:r>
        <w:rPr>
          <w:sz w:val="18"/>
        </w:rPr>
        <w:t>• übermässiger Unterstützungsbedarf in der Nacht</w:t>
      </w:r>
    </w:p>
    <w:p w14:paraId="79D1C67E" w14:textId="77777777" w:rsidR="00A52BA6" w:rsidRDefault="00A52BA6" w:rsidP="00A52BA6">
      <w:r>
        <w:rPr>
          <w:sz w:val="18"/>
        </w:rPr>
        <w:t>• Entwicklung von nicht überbrückbaren sozialen Dynamiken zwischen Mitarbeiterin und Feriengast</w:t>
      </w:r>
    </w:p>
    <w:p w14:paraId="7FB8BF0A" w14:textId="77777777" w:rsidR="00A52BA6" w:rsidRDefault="00A52BA6" w:rsidP="00A52BA6"/>
    <w:p w14:paraId="6D85D8CB" w14:textId="77777777" w:rsidR="00A52BA6" w:rsidRDefault="00A52BA6" w:rsidP="00A52BA6">
      <w:r>
        <w:rPr>
          <w:sz w:val="18"/>
        </w:rPr>
        <w:t>Die obengenannten Punkte liegen im Ermessen der Mitarbeiterin. In diesem Fall liegt die Verantwortung für die Abholung bei der Person, welche den Gast angemeldet hat.</w:t>
      </w:r>
    </w:p>
    <w:p w14:paraId="42DACED2" w14:textId="77777777" w:rsidR="00A52BA6" w:rsidRDefault="00A52BA6" w:rsidP="00A52BA6">
      <w:r>
        <w:rPr>
          <w:sz w:val="18"/>
        </w:rPr>
        <w:t>Bei einem Abbruch des Aufenthaltes wird nur die Zeit berechnet, wo der Gast anwesend ist. Ist der Aufenthalt bereits bezahlt, wird der entsprechende Betrag rückvergütet.</w:t>
      </w:r>
    </w:p>
    <w:p w14:paraId="5F3D177E" w14:textId="77777777" w:rsidR="00A52BA6" w:rsidRDefault="00A52BA6" w:rsidP="00A52BA6"/>
    <w:p w14:paraId="45BB285F" w14:textId="77777777" w:rsidR="00A52BA6" w:rsidRDefault="00A52BA6" w:rsidP="00A52BA6">
      <w:r>
        <w:rPr>
          <w:sz w:val="18"/>
        </w:rPr>
        <w:t>Bitte bei jedem Aufenthalt mitgeben:</w:t>
      </w:r>
    </w:p>
    <w:p w14:paraId="3808980F" w14:textId="77777777" w:rsidR="00A52BA6" w:rsidRDefault="00A52BA6" w:rsidP="00A52BA6">
      <w:r>
        <w:rPr>
          <w:sz w:val="18"/>
        </w:rPr>
        <w:t>• Dosierte Medikamente / Notfall Medikamente</w:t>
      </w:r>
    </w:p>
    <w:p w14:paraId="3CBE3F3B" w14:textId="77777777" w:rsidR="00A52BA6" w:rsidRDefault="00A52BA6" w:rsidP="00A52BA6">
      <w:r>
        <w:rPr>
          <w:sz w:val="18"/>
        </w:rPr>
        <w:t>• aktuelles Medikamentenblatt</w:t>
      </w:r>
    </w:p>
    <w:p w14:paraId="698C94B8" w14:textId="77777777" w:rsidR="00A52BA6" w:rsidRDefault="00A52BA6" w:rsidP="00A52BA6">
      <w:r>
        <w:rPr>
          <w:sz w:val="18"/>
        </w:rPr>
        <w:t>• Sackgeld für individuelle Bedürfnisse. In der Regel reichen für 1 Ferienwoche 100.– bis 150.– CHF</w:t>
      </w:r>
    </w:p>
    <w:p w14:paraId="51325253" w14:textId="77777777" w:rsidR="00A52BA6" w:rsidRDefault="00A52BA6" w:rsidP="00A52BA6">
      <w:r>
        <w:rPr>
          <w:sz w:val="18"/>
        </w:rPr>
        <w:t>• Evt. Adressen, wichtige Unterlagen</w:t>
      </w:r>
    </w:p>
    <w:p w14:paraId="128D212F" w14:textId="77777777" w:rsidR="00A52BA6" w:rsidRDefault="00A52BA6" w:rsidP="00A52BA6">
      <w:pPr>
        <w:spacing w:after="120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A52BA6" w14:paraId="65E0E402" w14:textId="77777777" w:rsidTr="00842E9B">
        <w:tc>
          <w:tcPr>
            <w:tcW w:w="3402" w:type="dxa"/>
          </w:tcPr>
          <w:p w14:paraId="4B3EB22F" w14:textId="77777777" w:rsidR="00A52BA6" w:rsidRDefault="00A52BA6" w:rsidP="00842E9B">
            <w:r>
              <w:rPr>
                <w:b/>
              </w:rPr>
              <w:t>Ort/Datum</w:t>
            </w:r>
          </w:p>
        </w:tc>
        <w:tc>
          <w:tcPr>
            <w:tcW w:w="3402" w:type="dxa"/>
          </w:tcPr>
          <w:p w14:paraId="3F469210" w14:textId="77777777" w:rsidR="00A52BA6" w:rsidRDefault="00A52BA6" w:rsidP="00842E9B">
            <w:r>
              <w:rPr>
                <w:b/>
              </w:rPr>
              <w:t>Unterschrift Feriengast</w:t>
            </w:r>
          </w:p>
        </w:tc>
        <w:tc>
          <w:tcPr>
            <w:tcW w:w="3402" w:type="dxa"/>
          </w:tcPr>
          <w:p w14:paraId="115E3340" w14:textId="77777777" w:rsidR="00A52BA6" w:rsidRDefault="00A52BA6" w:rsidP="00842E9B">
            <w:r>
              <w:rPr>
                <w:b/>
              </w:rPr>
              <w:t>Gesetzliche Vertretung</w:t>
            </w:r>
          </w:p>
        </w:tc>
      </w:tr>
      <w:tr w:rsidR="00A52BA6" w14:paraId="16D18375" w14:textId="77777777" w:rsidTr="00842E9B">
        <w:tc>
          <w:tcPr>
            <w:tcW w:w="3402" w:type="dxa"/>
            <w:tcBorders>
              <w:bottom w:val="single" w:sz="12" w:space="0" w:color="000000"/>
            </w:tcBorders>
          </w:tcPr>
          <w:p w14:paraId="7F97FEAF" w14:textId="77777777" w:rsidR="00A52BA6" w:rsidRDefault="00A52BA6" w:rsidP="00842E9B">
            <w:pPr>
              <w:spacing w:before="160"/>
            </w:pPr>
          </w:p>
        </w:tc>
        <w:tc>
          <w:tcPr>
            <w:tcW w:w="3402" w:type="dxa"/>
            <w:tcBorders>
              <w:bottom w:val="single" w:sz="12" w:space="0" w:color="000000"/>
            </w:tcBorders>
          </w:tcPr>
          <w:p w14:paraId="0512773D" w14:textId="77777777" w:rsidR="00A52BA6" w:rsidRDefault="00A52BA6" w:rsidP="00842E9B">
            <w:pPr>
              <w:spacing w:before="160"/>
            </w:pPr>
          </w:p>
        </w:tc>
        <w:tc>
          <w:tcPr>
            <w:tcW w:w="3402" w:type="dxa"/>
            <w:tcBorders>
              <w:bottom w:val="single" w:sz="12" w:space="0" w:color="000000"/>
            </w:tcBorders>
          </w:tcPr>
          <w:p w14:paraId="307515C9" w14:textId="77777777" w:rsidR="00A52BA6" w:rsidRDefault="00A52BA6" w:rsidP="00842E9B">
            <w:pPr>
              <w:spacing w:before="160"/>
            </w:pPr>
          </w:p>
        </w:tc>
      </w:tr>
    </w:tbl>
    <w:p w14:paraId="7EACE542" w14:textId="77777777" w:rsidR="00A52BA6" w:rsidRDefault="00A52BA6" w:rsidP="00A52BA6">
      <w:pPr>
        <w:spacing w:before="80"/>
      </w:pPr>
      <w:r>
        <w:rPr>
          <w:sz w:val="18"/>
        </w:rPr>
        <w:t>Bei Beistand/Minderjährigen zusätzlich Unterschrift der gesetzlichen Vertretung.</w:t>
      </w:r>
    </w:p>
    <w:p w14:paraId="02F66E46" w14:textId="0CA2C40C" w:rsidR="00CC727E" w:rsidRDefault="00CC727E"/>
    <w:sectPr w:rsidR="00CC727E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679277">
    <w:abstractNumId w:val="8"/>
  </w:num>
  <w:num w:numId="2" w16cid:durableId="358093206">
    <w:abstractNumId w:val="6"/>
  </w:num>
  <w:num w:numId="3" w16cid:durableId="1675647768">
    <w:abstractNumId w:val="5"/>
  </w:num>
  <w:num w:numId="4" w16cid:durableId="864827027">
    <w:abstractNumId w:val="4"/>
  </w:num>
  <w:num w:numId="5" w16cid:durableId="1047491266">
    <w:abstractNumId w:val="7"/>
  </w:num>
  <w:num w:numId="6" w16cid:durableId="813183712">
    <w:abstractNumId w:val="3"/>
  </w:num>
  <w:num w:numId="7" w16cid:durableId="1958219435">
    <w:abstractNumId w:val="2"/>
  </w:num>
  <w:num w:numId="8" w16cid:durableId="980420973">
    <w:abstractNumId w:val="1"/>
  </w:num>
  <w:num w:numId="9" w16cid:durableId="199603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0C58"/>
    <w:rsid w:val="00326F90"/>
    <w:rsid w:val="006370CD"/>
    <w:rsid w:val="007C0491"/>
    <w:rsid w:val="008666F4"/>
    <w:rsid w:val="00A524B9"/>
    <w:rsid w:val="00A52BA6"/>
    <w:rsid w:val="00AA1D8D"/>
    <w:rsid w:val="00B47730"/>
    <w:rsid w:val="00CB0664"/>
    <w:rsid w:val="00CC727E"/>
    <w:rsid w:val="00F01F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58BBCD"/>
  <w14:defaultImageDpi w14:val="300"/>
  <w15:docId w15:val="{935B83B4-7EBE-0A49-AB3E-17E9819D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240" w:lineRule="auto"/>
    </w:pPr>
    <w:rPr>
      <w:rFonts w:ascii="Arial" w:eastAsia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Therese Hegi</cp:lastModifiedBy>
  <cp:revision>2</cp:revision>
  <dcterms:created xsi:type="dcterms:W3CDTF">2026-01-30T14:08:00Z</dcterms:created>
  <dcterms:modified xsi:type="dcterms:W3CDTF">2026-01-30T14:08:00Z</dcterms:modified>
  <cp:category/>
</cp:coreProperties>
</file>